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长白山下金达莱  延边大学女性终身教育总同学会成长足迹  1999-2016</w:t>
      </w:r>
    </w:p>
    <w:p>
      <w:r>
        <w:rPr>
          <w:rFonts w:ascii="宋体" w:hAnsi="宋体" w:eastAsia="宋体"/>
          <w:sz w:val="24"/>
        </w:rPr>
        <w:t>金英顺主编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长白山下金达莱  延边大学女性终身教育总同学会成长足迹  1999-2016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本书出售、求购地址：https://www.jiaokey.com/book/detail/14361908.html</w:t>
      </w:r>
    </w:p>
    <w:p>
      <w:r>
        <w:t>更多相关图书推荐：https://www.jiaokey.com</w:t>
      </w:r>
    </w:p>
    <w:p>
      <w:r>
        <w:t>金英顺主编 其他作品：https://www.jiaokey.com/tag/金英顺主编.html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关键词搜索：https://www.jiaokey.com/tag/长白山下金达莱  延边大学女性终身教育总同学会成长足迹  1999-2016.html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