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书名：木偶大师黄奕缺回忆录</w:t>
      </w:r>
    </w:p>
    <w:p>
      <w:r>
        <w:t>作者：吴裕挺记&lt;font color=Red&gt;录&lt;/font&gt;整理</w:t>
      </w:r>
    </w:p>
    <w:p>
      <w:r>
        <w:t>出版社：北京:中国戏剧出版社,2017.11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木偶大师黄奕缺回忆录 评论地址：https://www.jiaokey.com/book/detail/14361929.html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