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书名：开垦地  诗选1966-1996  下</w:t>
      </w:r>
    </w:p>
    <w:p>
      <w:r>
        <w:t>作者：（爱尔兰）谢默斯·希尼著；黄灿然译</w:t>
      </w:r>
    </w:p>
    <w:p>
      <w:r>
        <w:t>出版社：南宁:广西人民出版社,2018.03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开垦地  诗选1966-1996  下 评论地址：https://www.jiaokey.com/book/detail/14361966.html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