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转型与重构  大国治理下江欣苑社区创新样本解读</w:t>
      </w:r>
    </w:p>
    <w:p>
      <w:r>
        <w:rPr>
          <w:rFonts w:ascii="宋体" w:hAnsi="宋体" w:eastAsia="宋体"/>
          <w:sz w:val="24"/>
        </w:rPr>
        <w:t>郑因，冯慧，陈晴等著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转型与重构  大国治理下江欣苑社区创新样本解读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郑因，冯慧，陈晴等著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本书出售、求购地址：https://www.jiaokey.com/book/detail/14362004.html</w:t>
      </w:r>
    </w:p>
    <w:p>
      <w:r>
        <w:t>更多相关图书推荐：https://www.jiaokey.com</w:t>
      </w:r>
    </w:p>
    <w:p>
      <w:r>
        <w:t>郑因，冯慧，陈晴等著 其他作品：https://www.jiaokey.com/tag/郑因，冯慧，陈晴等著.html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关键词搜索：https://www.jiaokey.com/tag/转型与重构  大国治理下江欣苑社区创新样本解读.html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