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8  抗战刻骨铭心的记忆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老兵讲述  8  抗战刻骨铭心的记忆 评论地址：https://www.jiaokey.com/book/detail/14362118.html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