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拓荒的足迹  招商局漳州开发区20年创业纪实</w:t>
      </w:r>
    </w:p>
    <w:p>
      <w:r>
        <w:rPr>
          <w:rFonts w:ascii="宋体" w:hAnsi="宋体" w:eastAsia="宋体"/>
          <w:sz w:val="24"/>
        </w:rPr>
        <w:t>彭维锋著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拓荒的足迹  招商局漳州开发区20年创业纪实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彭维锋著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本书出售、求购地址：https://www.jiaokey.com/book/detail/14362131.html</w:t>
      </w:r>
    </w:p>
    <w:p>
      <w:r>
        <w:t>更多相关图书推荐：https://www.jiaokey.com</w:t>
      </w:r>
    </w:p>
    <w:p>
      <w:r>
        <w:t>彭维锋著 其他作品：https://www.jiaokey.com/tag/彭维锋著.html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关键词搜索：https://www.jiaokey.com/tag/拓荒的足迹  招商局漳州开发区20年创业纪实.html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