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</w:t>
      </w:r>
    </w:p>
    <w:p>
      <w:r>
        <w:t>作者：姜平著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突发事件应急管理 评论地址：https://www.jiaokey.com/book/detail/14362224.html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