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书名：管理沟通诊断  原理与方法</w:t>
      </w:r>
    </w:p>
    <w:p>
      <w:r>
        <w:t>作者：宋苏晨，李斐斐著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管理沟通诊断  原理与方法 评论地址：https://www.jiaokey.com/book/detail/14362463.html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