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书名：从城市管理到城市治理的转型研究  以杭州市为例</w:t>
      </w:r>
    </w:p>
    <w:p>
      <w:r>
        <w:t>作者：韩明清，张越著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总页数：140</w:t>
      </w:r>
    </w:p>
    <w:p>
      <w:r>
        <w:t>更多请访问教客网: www.jiaokey.com</w:t>
      </w:r>
    </w:p>
    <w:p>
      <w:r>
        <w:t>从城市管理到城市治理的转型研究  以杭州市为例 评论地址：https://www.jiaokey.com/book/detail/14362635.html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