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书名：贸易打造的世界  1400年至今的社会、文化与世界经济</w:t>
      </w:r>
    </w:p>
    <w:p>
      <w:r>
        <w:t>作者：（美）彭慕兰，（美）史蒂文·托皮克著；黄中宪，吴莉苇译</w:t>
      </w:r>
    </w:p>
    <w:p>
      <w:r>
        <w:t>出版社：</w:t>
      </w:r>
    </w:p>
    <w:p>
      <w:r>
        <w:t>出版日期：2018.01</w:t>
      </w:r>
    </w:p>
    <w:p>
      <w:r>
        <w:t>总页数：516</w:t>
      </w:r>
    </w:p>
    <w:p>
      <w:r>
        <w:t>更多请访问教客网: www.jiaokey.com</w:t>
      </w:r>
    </w:p>
    <w:p>
      <w:r>
        <w:t>贸易打造的世界  1400年至今的社会、文化与世界经济 评论地址：https://www.jiaokey.com/book/detail/14362640.html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