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秋雨合集  8  冰河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秋雨合集  8  冰河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本书出售、求购地址：https://www.jiaokey.com/book/detail/14362803.html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关键词搜索：https://www.jiaokey.com/tag/秋雨合集  8  冰河.html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