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104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总页数：692</w:t>
      </w:r>
    </w:p>
    <w:p>
      <w:r>
        <w:t>更多请访问教客网: www.jiaokey.com</w:t>
      </w:r>
    </w:p>
    <w:p>
      <w:r>
        <w:t>东亚同文书院中国调查手稿丛刊  104 评论地址：https://www.jiaokey.com/book/detail/14363220.html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