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书名：这一站，刚好遇见你</w:t>
      </w:r>
    </w:p>
    <w:p>
      <w:r>
        <w:t>作者：汪星宇著</w:t>
      </w:r>
    </w:p>
    <w:p>
      <w:r>
        <w:t>出版社：长沙:湖南文艺出版社,2018.01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这一站，刚好遇见你 评论地址：https://www.jiaokey.com/book/detail/14363345.html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