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书名：黑骏马</w:t>
      </w:r>
    </w:p>
    <w:p>
      <w:r>
        <w:t>作者：（英）安娜-休厄尔著；崔思淦译</w:t>
      </w:r>
    </w:p>
    <w:p>
      <w:r>
        <w:t>出版社：北京:中国妇女出版社,2018.01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黑骏马 评论地址：https://www.jiaokey.com/book/detail/14363379.html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