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书名：借东西的小人漂流记  3-14岁</w:t>
      </w:r>
    </w:p>
    <w:p>
      <w:r>
        <w:t>作者：（英）玛丽·诺顿著；（波兰）艾米莉亚·齐乌巴克绘；张颖译</w:t>
      </w:r>
    </w:p>
    <w:p>
      <w:r>
        <w:t>出版社：南京:译林出版社,2018.01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借东西的小人漂流记  3-14岁 评论地址：https://www.jiaokey.com/book/detail/14363386.html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