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书名：精进人生  每天进步一点点  美绘典藏版</w:t>
      </w:r>
    </w:p>
    <w:p>
      <w:r>
        <w:t>作者：圣铎编著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精进人生  每天进步一点点  美绘典藏版 评论地址：https://www.jiaokey.com/book/detail/14363389.html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