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3  美绘图画故事书  迪拜的地球村高塔</w:t>
      </w:r>
    </w:p>
    <w:p>
      <w:r>
        <w:t>作者：奥飞娱乐著</w:t>
      </w:r>
    </w:p>
    <w:p>
      <w:r>
        <w:t>出版社：杭州:浙江少年儿童出版社,2018.02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超级飞侠  3  美绘图画故事书  迪拜的地球村高塔 评论地址：https://www.jiaokey.com/book/detail/14363392.html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