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第3辑  完美！猫岛之旅  7-10岁</w:t>
      </w:r>
    </w:p>
    <w:p>
      <w:r>
        <w:t>作者：黄宇著；杨思帆绘</w:t>
      </w:r>
    </w:p>
    <w:p>
      <w:r>
        <w:t>出版社：南昌:二十一世纪出版社,2018.01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小屁孩上学记  第3辑  完美！猫岛之旅  7-10岁 评论地址：https://www.jiaokey.com/book/detail/14363425.html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