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书名：莱拉传奇  3  新生的黑暗门徒</w:t>
      </w:r>
    </w:p>
    <w:p>
      <w:r>
        <w:t>作者：（英）妮基·凯莉著；万晓艳译</w:t>
      </w:r>
    </w:p>
    <w:p>
      <w:r>
        <w:t>出版社：南昌:二十一世纪出版社,2018.02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莱拉传奇  3  新生的黑暗门徒 评论地址：https://www.jiaokey.com/book/detail/14363523.html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