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书名：低年级幽默财商小说  钱小乐理财记  存钱是个好习惯  注音全彩美绘  7-10岁</w:t>
      </w:r>
    </w:p>
    <w:p>
      <w:r>
        <w:t>作者：陈磊著</w:t>
      </w:r>
    </w:p>
    <w:p>
      <w:r>
        <w:t>出版社：沈阳:春风文艺出版社,2018.01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低年级幽默财商小说  钱小乐理财记  存钱是个好习惯  注音全彩美绘  7-10岁 评论地址：https://www.jiaokey.com/book/detail/14363561.html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