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书名：民国经典童书  虫的成语故事  兽的成语故事</w:t>
      </w:r>
    </w:p>
    <w:p>
      <w:r>
        <w:t>作者：儿童编译所编</w:t>
      </w:r>
    </w:p>
    <w:p>
      <w:r>
        <w:t>出版社：北京:知识产权出版社,2018.01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民国经典童书  虫的成语故事  兽的成语故事 评论地址：https://www.jiaokey.com/book/detail/14363619.html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