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书名：名著点读  哈姆雷特</w:t>
      </w:r>
    </w:p>
    <w:p>
      <w:r>
        <w:t>作者：卫华主编；（英）威廉·莎士比亚原著；曹奉彩评注</w:t>
      </w:r>
    </w:p>
    <w:p>
      <w:r>
        <w:t>出版社：青岛:青岛出版社,2017.03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名著点读  哈姆雷特 评论地址：https://www.jiaokey.com/book/detail/14363625.html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