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教养与文明  日本通识教育小史  增补版</w:t>
      </w:r>
    </w:p>
    <w:p>
      <w:r>
        <w:rPr>
          <w:rFonts w:ascii="宋体" w:hAnsi="宋体" w:eastAsia="宋体"/>
          <w:sz w:val="24"/>
        </w:rPr>
        <w:t>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教养与文明  日本通识教育小史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本书出售、求购地址：https://www.jiaokey.com/book/detail/14363644.html</w:t>
      </w:r>
    </w:p>
    <w:p>
      <w:r>
        <w:t>更多相关图书推荐：https://www.jiaokey.com</w:t>
      </w:r>
    </w:p>
    <w:p>
      <w:r>
        <w:t>陆一著 其他作品：https://www.jiaokey.com/tag/陆一著.html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关键词搜索：https://www.jiaokey.com/tag/教养与文明  日本通识教育小史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