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书名：传统文化经典读本  汉字</w:t>
      </w:r>
    </w:p>
    <w:p>
      <w:r>
        <w:t>作者：郑春兰著</w:t>
      </w:r>
    </w:p>
    <w:p>
      <w:r>
        <w:t>出版社：成都：四川辞书出版社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传统文化经典读本  汉字 评论地址：https://www.jiaokey.com/book/detail/14363646.html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