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书名：从没人理你，到人人挺你</w:t>
      </w:r>
    </w:p>
    <w:p>
      <w:r>
        <w:t>作者：西武著</w:t>
      </w:r>
    </w:p>
    <w:p>
      <w:r>
        <w:t>出版社：哈尔滨:哈尔滨出版社,2017.12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从没人理你，到人人挺你 评论地址：https://www.jiaokey.com/book/detail/14363694.html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