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书名：相信自己能做到</w:t>
      </w:r>
    </w:p>
    <w:p>
      <w:r>
        <w:t>作者：（法）阿历克斯·库索，（法）菲利普-亨利·杜林著；戴磊译</w:t>
      </w:r>
    </w:p>
    <w:p>
      <w:r>
        <w:t>出版社：北京：北京科学技术出版社</w:t>
      </w:r>
    </w:p>
    <w:p>
      <w:r>
        <w:t>出版日期：2018</w:t>
      </w:r>
    </w:p>
    <w:p>
      <w:r>
        <w:t>总页数：41</w:t>
      </w:r>
    </w:p>
    <w:p>
      <w:r>
        <w:t>更多请访问教客网: www.jiaokey.com</w:t>
      </w:r>
    </w:p>
    <w:p>
      <w:r>
        <w:t>相信自己能做到 评论地址：https://www.jiaokey.com/book/detail/14363722.html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