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书名：神奇的丝路民间故事  老挝民间故事  6-14岁</w:t>
      </w:r>
    </w:p>
    <w:p>
      <w:r>
        <w:t>作者：姜永仁，张良民，李小元著</w:t>
      </w:r>
    </w:p>
    <w:p>
      <w:r>
        <w:t>出版社：合肥:安徽文艺出版社,2018.01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神奇的丝路民间故事  老挝民间故事  6-14岁 评论地址：https://www.jiaokey.com/book/detail/14363734.html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