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书名：小马宝莉大电影双语阅读经典电影故事  下  拯救坎特洛特</w:t>
      </w:r>
    </w:p>
    <w:p>
      <w:r>
        <w:t>作者：美国孩之宝公司著；天代出版编</w:t>
      </w:r>
    </w:p>
    <w:p>
      <w:r>
        <w:t>出版社：吉林出版集团股份有限公司,2018.01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小马宝莉大电影双语阅读经典电影故事  下  拯救坎特洛特 评论地址：https://www.jiaokey.com/book/detail/14363737.html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