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书名：当你不敢拒绝时，你在害怕什么</w:t>
      </w:r>
    </w:p>
    <w:p>
      <w:r>
        <w:t>作者：龙湘涛著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总页数：275</w:t>
      </w:r>
    </w:p>
    <w:p>
      <w:r>
        <w:t>更多请访问教客网: www.jiaokey.com</w:t>
      </w:r>
    </w:p>
    <w:p>
      <w:r>
        <w:t>当你不敢拒绝时，你在害怕什么 评论地址：https://www.jiaokey.com/book/detail/14363742.html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