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宝宝上幼儿园准备绘本  让孩子学会交朋友、讲卫生、懂分享、做自己  我的机器人朋友</w:t>
      </w:r>
    </w:p>
    <w:p>
      <w:r>
        <w:rPr>
          <w:rFonts w:ascii="宋体" w:hAnsi="宋体" w:eastAsia="宋体"/>
          <w:sz w:val="24"/>
        </w:rPr>
        <w:t>（美）艾米·德克曼著；（美）丹·雅卡理诺绘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宝宝上幼儿园准备绘本  让孩子学会交朋友、讲卫生、懂分享、做自己  我的机器人朋友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（美）艾米·德克曼著；（美）丹·雅卡理诺绘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本书出售、求购地址：https://www.jiaokey.com/book/detail/14363752.html</w:t>
      </w:r>
    </w:p>
    <w:p>
      <w:r>
        <w:t>更多相关图书推荐：https://www.jiaokey.com</w:t>
      </w:r>
    </w:p>
    <w:p>
      <w:r>
        <w:t>（美）艾米·德克曼著；（美）丹·雅卡理诺绘 其他作品：https://www.jiaokey.com/tag/（美）艾米·德克曼著；（美）丹·雅卡理诺绘.html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关键词搜索：https://www.jiaokey.com/tag/宝宝上幼儿园准备绘本  让孩子学会交朋友、讲卫生、懂分享、做自己  我的机器人朋友.html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