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书名：萧红散文集  又见春天</w:t>
      </w:r>
    </w:p>
    <w:p>
      <w:r>
        <w:t>作者：萧红著</w:t>
      </w:r>
    </w:p>
    <w:p>
      <w:r>
        <w:t>出版社：北京:中国妇女出版社,2018.01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萧红散文集  又见春天 评论地址：https://www.jiaokey.com/book/detail/14363777.html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