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书名：鹅妈妈的故事</w:t>
      </w:r>
    </w:p>
    <w:p>
      <w:r>
        <w:t>作者：（法）沙尔·贝洛（Charles Perrault）著</w:t>
      </w:r>
    </w:p>
    <w:p>
      <w:r>
        <w:t>出版社：北京:中国妇女出版社,2018.01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鹅妈妈的故事 评论地址：https://www.jiaokey.com/book/detail/14363819.html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