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书名：宝宝脑力开发指南  0-3岁</w:t>
      </w:r>
    </w:p>
    <w:p>
      <w:r>
        <w:t>作者：乐妈咪孕育团队编著</w:t>
      </w:r>
    </w:p>
    <w:p>
      <w:r>
        <w:t>出版社：兰州：甘肃科学技术出版社</w:t>
      </w:r>
    </w:p>
    <w:p>
      <w:r>
        <w:t>出版日期：2018.01</w:t>
      </w:r>
    </w:p>
    <w:p>
      <w:r>
        <w:t>总页数：182</w:t>
      </w:r>
    </w:p>
    <w:p>
      <w:r>
        <w:t>更多请访问教客网: www.jiaokey.com</w:t>
      </w:r>
    </w:p>
    <w:p>
      <w:r>
        <w:t>宝宝脑力开发指南  0-3岁 评论地址：https://www.jiaokey.com/book/detail/14363831.html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