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书名：自信力  成为最好的自己  第3版</w:t>
      </w:r>
    </w:p>
    <w:p>
      <w:r>
        <w:t>作者：（英）罗布·杨（RobYeung）著；寇彧译</w:t>
      </w:r>
    </w:p>
    <w:p>
      <w:r>
        <w:t>出版社：北京：人民邮电出版社</w:t>
      </w:r>
    </w:p>
    <w:p>
      <w:r>
        <w:t>出版日期：2018</w:t>
      </w:r>
    </w:p>
    <w:p>
      <w:r>
        <w:t>总页数：330</w:t>
      </w:r>
    </w:p>
    <w:p>
      <w:r>
        <w:t>更多请访问教客网: www.jiaokey.com</w:t>
      </w:r>
    </w:p>
    <w:p>
      <w:r>
        <w:t>自信力  成为最好的自己  第3版 评论地址：https://www.jiaokey.com/book/detail/14363839.html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