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青少年课外阅读书系  月亮和六便士  天才小说家的长篇杰作  硬皮精装版</w:t>
      </w:r>
    </w:p>
    <w:p>
      <w:r>
        <w:t>作者：（英）毛姆著；龚勋编译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世界经典文学名著名家典译书系  青少年课外阅读书系  月亮和六便士  天才小说家的长篇杰作  硬皮精装版 评论地址：https://www.jiaokey.com/book/detail/14363852.html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