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石景山抗击“7·21”特大自然灾害纪实</w:t>
      </w:r>
    </w:p>
    <w:p>
      <w:r>
        <w:t>作者：王文光主编</w:t>
      </w:r>
    </w:p>
    <w:p>
      <w:r>
        <w:t>出版社：北京：同心出版社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风雨同舟  石景山抗击“7·21”特大自然灾害纪实 评论地址：https://www.jiaokey.com/book/detail/14363870.html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