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书名：《中医内科学》同步练习册  2</w:t>
      </w:r>
    </w:p>
    <w:p>
      <w:r>
        <w:t>作者：全国高等教育自学考试指导委员会级编；董少龙主编；韦湘林，李桂贤，蒙木荣编</w:t>
      </w:r>
    </w:p>
    <w:p>
      <w:r>
        <w:t>出版社：长沙：湖南科学技术出版社</w:t>
      </w:r>
    </w:p>
    <w:p>
      <w:r>
        <w:t>出版日期：2002</w:t>
      </w:r>
    </w:p>
    <w:p>
      <w:r>
        <w:t>总页数：185</w:t>
      </w:r>
    </w:p>
    <w:p>
      <w:r>
        <w:t>更多请访问教客网: www.jiaokey.com</w:t>
      </w:r>
    </w:p>
    <w:p>
      <w:r>
        <w:t>《中医内科学》同步练习册  2 评论地址：https://www.jiaokey.com/book/detail/14363885.html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