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书名：护理、助产专业课程标准</w:t>
      </w:r>
    </w:p>
    <w:p>
      <w:r>
        <w:t>作者：吴红玲，林萍，唐凤平主编；刘杰，李乐之，帅淑华主审</w:t>
      </w:r>
    </w:p>
    <w:p>
      <w:r>
        <w:t>出版社：郑州：河南科学技术出版社</w:t>
      </w:r>
    </w:p>
    <w:p>
      <w:r>
        <w:t>出版日期：2010.12</w:t>
      </w:r>
    </w:p>
    <w:p>
      <w:r>
        <w:t>总页数：297</w:t>
      </w:r>
    </w:p>
    <w:p>
      <w:r>
        <w:t>更多请访问教客网: www.jiaokey.com</w:t>
      </w:r>
    </w:p>
    <w:p>
      <w:r>
        <w:t>护理、助产专业课程标准 评论地址：https://www.jiaokey.com/book/detail/14363886.html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