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书名：《西医内科学》自学辅导</w:t>
      </w:r>
    </w:p>
    <w:p>
      <w:r>
        <w:t>作者:全国高等教育自学考试指导委员会组编；孙颖立主编；张永涛副主编</w:t>
      </w:r>
    </w:p>
    <w:p>
      <w:r>
        <w:t>出版社:长沙：湖南科学技术出版社</w:t>
      </w:r>
    </w:p>
    <w:p>
      <w:r>
        <w:t>出版日期：2002</w:t>
      </w:r>
    </w:p>
    <w:p>
      <w:r>
        <w:t>总页数：118</w:t>
      </w:r>
    </w:p>
    <w:p>
      <w:r>
        <w:t>更多请访问教客网:www.jiaokey.com</w:t>
      </w:r>
    </w:p>
    <w:p>
      <w:r>
        <w:t>《西医内科学》自学辅导评论地址：https://www.jiaokey.com/book/detail/14364017.html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