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书名：非传统安全视角下的跨境民族研究  以傈僳族为例</w:t>
      </w:r>
    </w:p>
    <w:p>
      <w:r>
        <w:t>作者：李智环著</w:t>
      </w:r>
    </w:p>
    <w:p>
      <w:r>
        <w:t>出版社：北京:民族出版社,2016.05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非传统安全视角下的跨境民族研究  以傈僳族为例 评论地址：https://www.jiaokey.com/book/detail/14364152.html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