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书名：福满梯田  基于哈尼村落全福庄的调查研究</w:t>
      </w:r>
    </w:p>
    <w:p>
      <w:r>
        <w:t>作者：卢鹏著</w:t>
      </w:r>
    </w:p>
    <w:p>
      <w:r>
        <w:t>出版社：北京:民族出版社,2016.07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福满梯田  基于哈尼村落全福庄的调查研究 评论地址：https://www.jiaokey.com/book/detail/14364214.html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