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书名：妙手握奇珠  张丽珠传</w:t>
      </w:r>
    </w:p>
    <w:p>
      <w:r>
        <w:t>作者：王传超，陈丽娟著</w:t>
      </w:r>
    </w:p>
    <w:p>
      <w:r>
        <w:t>出版社：北京:中国科学技术出版社,2016.12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妙手握奇珠  张丽珠传 评论地址：https://www.jiaokey.com/book/detail/14364328.html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