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书名：无人机可以很简单</w:t>
      </w:r>
    </w:p>
    <w:p>
      <w:r>
        <w:t>作者：（美）马克·拉菲著；申绍勇，俞黎敏译</w:t>
      </w:r>
    </w:p>
    <w:p>
      <w:r>
        <w:t>出版社：北京：人民邮电出版社</w:t>
      </w:r>
    </w:p>
    <w:p>
      <w:r>
        <w:t>出版日期：2018</w:t>
      </w:r>
    </w:p>
    <w:p>
      <w:r>
        <w:t>总页数：221</w:t>
      </w:r>
    </w:p>
    <w:p>
      <w:r>
        <w:t>更多请访问教客网: www.jiaokey.com</w:t>
      </w:r>
    </w:p>
    <w:p>
      <w:r>
        <w:t>无人机可以很简单 评论地址：https://www.jiaokey.com/book/detail/14364420.html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