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书名：云南昙华彝族文化调查研究</w:t>
      </w:r>
    </w:p>
    <w:p>
      <w:r>
        <w:t>作者：杨甫旺，张琪辉主编</w:t>
      </w:r>
    </w:p>
    <w:p>
      <w:r>
        <w:t>出版社：昆明:云南人民出版社,2017.03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云南昙华彝族文化调查研究 评论地址：https://www.jiaokey.com/book/detail/14364460.html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