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书名：艾米莉和娜内特  1  闪亮舞鞋和野餐派对</w:t>
      </w:r>
    </w:p>
    <w:p>
      <w:r>
        <w:t>作者：（英）索菲·提莉著；王汐子译</w:t>
      </w:r>
    </w:p>
    <w:p>
      <w:r>
        <w:t>出版社：阳光出版社,2017.12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艾米莉和娜内特  1  闪亮舞鞋和野餐派对 评论地址：https://www.jiaokey.com/book/detail/14365515.html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