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书名：不不园</w:t>
      </w:r>
    </w:p>
    <w:p>
      <w:r>
        <w:t>作者：（日）中川李枝子，（日）大村百合子著；田秀娟译</w:t>
      </w:r>
    </w:p>
    <w:p>
      <w:r>
        <w:t>出版社：北京:新星出版社,2018.03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不不园 评论地址：https://www.jiaokey.com/book/detail/14365569.html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