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书名：红蜡烛</w:t>
      </w:r>
    </w:p>
    <w:p>
      <w:r>
        <w:t>作者：（日）新美南吉著；（日）太田大八绘；林静译</w:t>
      </w:r>
    </w:p>
    <w:p>
      <w:r>
        <w:t>出版社：北京:首都师范大学出版社,2018.01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红蜡烛 评论地址：https://www.jiaokey.com/book/detail/14365620.html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