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  做情绪的主人  第3版</w:t>
      </w:r>
    </w:p>
    <w:p>
      <w:r>
        <w:t>作者：王焕斌编著</w:t>
      </w:r>
    </w:p>
    <w:p>
      <w:r>
        <w:t>出版社：北京:中国纺织出版社,2018.04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不生气的智慧  做情绪的主人  第3版 评论地址：https://www.jiaokey.com/book/detail/14365641.html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