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书名：为何偏偏你单身  大龄女青年婚恋指南</w:t>
      </w:r>
    </w:p>
    <w:p>
      <w:r>
        <w:t>作者：何美鸿著</w:t>
      </w:r>
    </w:p>
    <w:p>
      <w:r>
        <w:t>出版社：北京:当代世界出版社,2018.01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为何偏偏你单身  大龄女青年婚恋指南 评论地址：https://www.jiaokey.com/book/detail/14365660.html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