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书名：沉得住气成大器  别让沉不住气毁了你</w:t>
      </w:r>
    </w:p>
    <w:p>
      <w:r>
        <w:t>作者：墨非著</w:t>
      </w:r>
    </w:p>
    <w:p>
      <w:r>
        <w:t>出版社：北京:台海出版社,2018.01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沉得住气成大器  别让沉不住气毁了你 评论地址：https://www.jiaokey.com/book/detail/14365687.html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